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8C" w:rsidRDefault="00200B8C"/>
    <w:p w:rsidR="00200B8C" w:rsidRPr="00D11171" w:rsidRDefault="004A503C" w:rsidP="00D11171">
      <w:pPr>
        <w:spacing w:after="0" w:line="240" w:lineRule="auto"/>
        <w:jc w:val="center"/>
        <w:rPr>
          <w:sz w:val="28"/>
          <w:szCs w:val="28"/>
        </w:rPr>
      </w:pPr>
      <w:r w:rsidRPr="00D11171">
        <w:rPr>
          <w:sz w:val="28"/>
          <w:szCs w:val="28"/>
        </w:rPr>
        <w:t xml:space="preserve">REGULAMIN </w:t>
      </w:r>
      <w:r w:rsidRPr="00D11171">
        <w:rPr>
          <w:sz w:val="28"/>
          <w:szCs w:val="28"/>
        </w:rPr>
        <w:t>KONKURSU</w:t>
      </w:r>
    </w:p>
    <w:p w:rsidR="00200B8C" w:rsidRPr="00D11171" w:rsidRDefault="004A503C" w:rsidP="00D11171">
      <w:pPr>
        <w:spacing w:after="0" w:line="240" w:lineRule="auto"/>
        <w:jc w:val="center"/>
        <w:rPr>
          <w:sz w:val="28"/>
          <w:szCs w:val="28"/>
        </w:rPr>
      </w:pPr>
      <w:r w:rsidRPr="00D11171">
        <w:rPr>
          <w:sz w:val="28"/>
          <w:szCs w:val="28"/>
        </w:rPr>
        <w:t>„Kobiety, które tworzą Trójwieś”</w:t>
      </w:r>
    </w:p>
    <w:p w:rsidR="00200B8C" w:rsidRDefault="00200B8C"/>
    <w:p w:rsidR="00200B8C" w:rsidRDefault="004A503C" w:rsidP="00D11171">
      <w:pPr>
        <w:jc w:val="center"/>
      </w:pPr>
      <w:r>
        <w:t xml:space="preserve">§1.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ogólne</w:t>
      </w:r>
      <w:proofErr w:type="spellEnd"/>
    </w:p>
    <w:p w:rsidR="00200B8C" w:rsidRDefault="004A503C">
      <w:r>
        <w:t>1. Organizatorem konkursu „Kobiety, które tworzą Trójwieś”, zwanego dalej „Konkursem”,</w:t>
      </w:r>
    </w:p>
    <w:p w:rsidR="00200B8C" w:rsidRDefault="004A503C">
      <w:r>
        <w:t xml:space="preserve">jest Gminny Ośrodek Kultury w Istebnej z siedzibą w Istebnej (zwany dalej </w:t>
      </w:r>
      <w:r>
        <w:t>„Organizatorem”).</w:t>
      </w:r>
    </w:p>
    <w:p w:rsidR="00200B8C" w:rsidRDefault="004A503C">
      <w:r>
        <w:t>2. Konkurs prowadzony jest za pośrednictwem profilu Organizatora w serwisie Facebook.</w:t>
      </w:r>
    </w:p>
    <w:p w:rsidR="00200B8C" w:rsidRDefault="004A503C">
      <w:r>
        <w:t>3. Konkurs nie jest w żaden sposób sponsorowany, wspierany, administrowany ani powiązany z serwisem Facebook.</w:t>
      </w:r>
    </w:p>
    <w:p w:rsidR="00200B8C" w:rsidRDefault="004A503C">
      <w:r>
        <w:t>4. Konkurs ma charakter kreatywny i nie je</w:t>
      </w:r>
      <w:r>
        <w:t xml:space="preserve">st grą losową, loterią </w:t>
      </w:r>
      <w:proofErr w:type="spellStart"/>
      <w:r>
        <w:t>promocyjną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zakładem</w:t>
      </w:r>
      <w:proofErr w:type="spellEnd"/>
      <w:r>
        <w:t xml:space="preserve"> </w:t>
      </w:r>
      <w:proofErr w:type="spellStart"/>
      <w:r>
        <w:t>wzajemnym</w:t>
      </w:r>
      <w:proofErr w:type="spellEnd"/>
      <w:r w:rsidR="00D11171">
        <w:t xml:space="preserve"> </w:t>
      </w:r>
      <w:r>
        <w:t xml:space="preserve">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obowiązujących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prawa.</w:t>
      </w:r>
    </w:p>
    <w:p w:rsidR="00200B8C" w:rsidRDefault="004A503C">
      <w:r>
        <w:t>5. Konkurs organizowany jest na terytorium Rzeczypospolitej Polskiej.</w:t>
      </w:r>
    </w:p>
    <w:p w:rsidR="00200B8C" w:rsidRDefault="00200B8C"/>
    <w:p w:rsidR="00200B8C" w:rsidRDefault="004A503C" w:rsidP="00D11171">
      <w:pPr>
        <w:jc w:val="center"/>
      </w:pPr>
      <w:r>
        <w:t xml:space="preserve">§2.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konkursu</w:t>
      </w:r>
      <w:proofErr w:type="spellEnd"/>
    </w:p>
    <w:p w:rsidR="00200B8C" w:rsidRDefault="004A503C">
      <w:r>
        <w:t>1. Konkurs trwa od dnia 02.03.2026 r. do dnia 06.03.2026</w:t>
      </w:r>
      <w:r>
        <w:t xml:space="preserve"> r. do godziny 12:00.</w:t>
      </w:r>
    </w:p>
    <w:p w:rsidR="00200B8C" w:rsidRDefault="004A503C">
      <w:r>
        <w:t xml:space="preserve">2. </w:t>
      </w:r>
      <w:bookmarkStart w:id="0" w:name="_GoBack"/>
      <w:proofErr w:type="spellStart"/>
      <w:r>
        <w:t>Ogłoszenie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08</w:t>
      </w:r>
      <w:r>
        <w:t xml:space="preserve">.03.2026 r.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wydarzeniu</w:t>
      </w:r>
      <w:proofErr w:type="spellEnd"/>
      <w:r>
        <w:t xml:space="preserve"> “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Kobiet</w:t>
      </w:r>
      <w:proofErr w:type="spellEnd"/>
      <w:r>
        <w:t xml:space="preserve">” w </w:t>
      </w:r>
      <w:proofErr w:type="spellStart"/>
      <w:r>
        <w:t>restauracji</w:t>
      </w:r>
      <w:proofErr w:type="spellEnd"/>
      <w:r>
        <w:t xml:space="preserve"> “</w:t>
      </w:r>
      <w:proofErr w:type="spellStart"/>
      <w:r>
        <w:t>Dwór</w:t>
      </w:r>
      <w:proofErr w:type="spellEnd"/>
      <w:r>
        <w:t xml:space="preserve"> </w:t>
      </w:r>
      <w:proofErr w:type="spellStart"/>
      <w:r>
        <w:t>Kukuczka</w:t>
      </w:r>
      <w:proofErr w:type="spellEnd"/>
      <w:r>
        <w:t xml:space="preserve">” w </w:t>
      </w:r>
      <w:proofErr w:type="spellStart"/>
      <w:r>
        <w:t>Istebnej</w:t>
      </w:r>
      <w:proofErr w:type="spellEnd"/>
      <w:r>
        <w:t>.</w:t>
      </w:r>
      <w:r>
        <w:t>.</w:t>
      </w:r>
      <w:bookmarkEnd w:id="0"/>
    </w:p>
    <w:p w:rsidR="00200B8C" w:rsidRDefault="00200B8C"/>
    <w:p w:rsidR="00200B8C" w:rsidRDefault="004A503C" w:rsidP="00D11171">
      <w:pPr>
        <w:jc w:val="center"/>
      </w:pPr>
      <w:r>
        <w:t xml:space="preserve">§3.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konkursu</w:t>
      </w:r>
      <w:proofErr w:type="spellEnd"/>
    </w:p>
    <w:p w:rsidR="00200B8C" w:rsidRDefault="004A503C">
      <w:r>
        <w:t>1. W Konkursie mogą wziąć udział osoby fizyczne, które ukończyły 18 lat i posiadają pełną zdolność do czynności prawnych.</w:t>
      </w:r>
    </w:p>
    <w:p w:rsidR="00200B8C" w:rsidRDefault="004A503C">
      <w:r>
        <w:t>2. Warunkiem udziału w Konkursie jest posiadanie aktywnego konta w serwisie Facebook.</w:t>
      </w:r>
    </w:p>
    <w:p w:rsidR="00200B8C" w:rsidRDefault="00200B8C"/>
    <w:p w:rsidR="00D11171" w:rsidRDefault="00D11171"/>
    <w:p w:rsidR="00200B8C" w:rsidRDefault="004A503C" w:rsidP="00D11171">
      <w:pPr>
        <w:jc w:val="center"/>
      </w:pPr>
      <w:r>
        <w:t xml:space="preserve">§4.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konkursie</w:t>
      </w:r>
      <w:proofErr w:type="spellEnd"/>
    </w:p>
    <w:p w:rsidR="00200B8C" w:rsidRDefault="004A503C">
      <w:r>
        <w:t>1. Zadanie konkursowe polega na opu</w:t>
      </w:r>
      <w:r>
        <w:t>blikowaniu jednego komentarza pod postem konkursowym, zgodnego z treścią zadania.</w:t>
      </w:r>
    </w:p>
    <w:p w:rsidR="00200B8C" w:rsidRDefault="004A503C">
      <w:r>
        <w:lastRenderedPageBreak/>
        <w:t>2. Jeden uczestnik może dodać tylko jedno zgłoszenie konkursowe.</w:t>
      </w:r>
    </w:p>
    <w:p w:rsidR="00200B8C" w:rsidRDefault="004A503C">
      <w:r>
        <w:t>3. Komentarz nie może naruszać przepisów prawa, dobrych obyczajów ani dóbr osobistych osób trzecich.</w:t>
      </w:r>
    </w:p>
    <w:p w:rsidR="00200B8C" w:rsidRDefault="004A503C">
      <w:r>
        <w:t xml:space="preserve">4. </w:t>
      </w:r>
      <w:r>
        <w:t>Dodając zgłoszenie, uczestnik oświadcza, że posiada zgodę osoby opisanej w zgłoszeniu</w:t>
      </w:r>
    </w:p>
    <w:p w:rsidR="00200B8C" w:rsidRDefault="004A503C">
      <w:r>
        <w:t xml:space="preserve">   na udział w Konkursie oraz na ewentualną publikację opisu jej osoby przez Organizatora.</w:t>
      </w:r>
    </w:p>
    <w:p w:rsidR="00200B8C" w:rsidRDefault="004A503C">
      <w:r>
        <w:t>5. Uczestnik oświadcza, że jest autorem zgłoszonej treści i przysługują mu do n</w:t>
      </w:r>
      <w:r>
        <w:t>iej pełne prawa autorskie.</w:t>
      </w:r>
    </w:p>
    <w:p w:rsidR="00200B8C" w:rsidRDefault="004A503C">
      <w:r>
        <w:t>6. Organizator zastrzega sobie prawo do usunięcia zgłoszeń niespełniających wymogów regulaminu.</w:t>
      </w:r>
    </w:p>
    <w:p w:rsidR="00200B8C" w:rsidRDefault="00200B8C"/>
    <w:p w:rsidR="00200B8C" w:rsidRDefault="004A503C" w:rsidP="00D11171">
      <w:pPr>
        <w:jc w:val="center"/>
      </w:pPr>
      <w:r>
        <w:t xml:space="preserve">§5. </w:t>
      </w:r>
      <w:proofErr w:type="spellStart"/>
      <w:r>
        <w:t>Wyłonienie</w:t>
      </w:r>
      <w:proofErr w:type="spellEnd"/>
      <w:r>
        <w:t xml:space="preserve"> </w:t>
      </w:r>
      <w:proofErr w:type="spellStart"/>
      <w:r>
        <w:t>zwycięzców</w:t>
      </w:r>
      <w:proofErr w:type="spellEnd"/>
    </w:p>
    <w:p w:rsidR="00200B8C" w:rsidRDefault="004A503C">
      <w:r>
        <w:t>1. Laureaci Konkursu zostaną wyłonieni przez komisję konkursową powołaną przez Organizatora.</w:t>
      </w:r>
    </w:p>
    <w:p w:rsidR="00200B8C" w:rsidRDefault="004A503C">
      <w:r>
        <w:t>2. Przy ocen</w:t>
      </w:r>
      <w:r>
        <w:t>ie zgłoszeń komisja będzie brała pod uwagę:</w:t>
      </w:r>
    </w:p>
    <w:p w:rsidR="00200B8C" w:rsidRDefault="004A503C">
      <w:r>
        <w:t xml:space="preserve">   a) zgodność z tematyką Konkursu,</w:t>
      </w:r>
    </w:p>
    <w:p w:rsidR="00200B8C" w:rsidRDefault="004A503C">
      <w:r>
        <w:t xml:space="preserve">   b) kreatywność i oryginalność wypowiedzi,</w:t>
      </w:r>
    </w:p>
    <w:p w:rsidR="00200B8C" w:rsidRDefault="004A503C">
      <w:r>
        <w:t xml:space="preserve">   c) lokalny charakter zgłoszenia.</w:t>
      </w:r>
    </w:p>
    <w:p w:rsidR="00200B8C" w:rsidRDefault="004A503C">
      <w:r>
        <w:t>3. Komisja wyłoni trzech laureatów: I, II i III miejsce.</w:t>
      </w:r>
    </w:p>
    <w:p w:rsidR="00200B8C" w:rsidRDefault="004A503C">
      <w:r>
        <w:t>4. Decyzja komisji konkursowej jest os</w:t>
      </w:r>
      <w:r>
        <w:t>tateczna i nie podlega odwołaniu.</w:t>
      </w:r>
    </w:p>
    <w:p w:rsidR="00200B8C" w:rsidRDefault="00200B8C"/>
    <w:p w:rsidR="00200B8C" w:rsidRDefault="004A503C" w:rsidP="00D11171">
      <w:pPr>
        <w:jc w:val="center"/>
      </w:pPr>
      <w:r>
        <w:t xml:space="preserve">§6. </w:t>
      </w:r>
      <w:proofErr w:type="spellStart"/>
      <w:r>
        <w:t>Nagrody</w:t>
      </w:r>
      <w:proofErr w:type="spellEnd"/>
    </w:p>
    <w:p w:rsidR="00200B8C" w:rsidRDefault="004A503C">
      <w:r>
        <w:t>1. W Konkursie przewidziane są nagrody rzeczowe za zajęcie I, II i III miejsca.</w:t>
      </w:r>
    </w:p>
    <w:p w:rsidR="00200B8C" w:rsidRDefault="004A503C">
      <w:r>
        <w:t>2. Nagrody nie podlegają wymianie na ekwiwalent pieniężny ani na inne nagrody.</w:t>
      </w:r>
    </w:p>
    <w:p w:rsidR="00200B8C" w:rsidRDefault="004A503C">
      <w:r>
        <w:t>3. Wartość nagród nie przekracza kwoty zwolnienia</w:t>
      </w:r>
      <w:r>
        <w:t xml:space="preserve"> z podatku dochodowego zgodnie z obowiązującymi przepisami prawa.</w:t>
      </w:r>
    </w:p>
    <w:p w:rsidR="00200B8C" w:rsidRDefault="00200B8C"/>
    <w:p w:rsidR="00200B8C" w:rsidRDefault="004A503C" w:rsidP="00D11171">
      <w:pPr>
        <w:jc w:val="center"/>
      </w:pPr>
      <w:r>
        <w:t xml:space="preserve">§7. Ogłoszenie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odbiór</w:t>
      </w:r>
      <w:proofErr w:type="spellEnd"/>
      <w:r>
        <w:t xml:space="preserve"> </w:t>
      </w:r>
      <w:proofErr w:type="spellStart"/>
      <w:r>
        <w:t>nagród</w:t>
      </w:r>
      <w:proofErr w:type="spellEnd"/>
    </w:p>
    <w:p w:rsidR="00200B8C" w:rsidRDefault="004A503C">
      <w:r>
        <w:t>1. Wyniki Konkursu zostaną opublikowane na profilu Facebook Organizatora.</w:t>
      </w:r>
    </w:p>
    <w:p w:rsidR="00200B8C" w:rsidRDefault="004A503C">
      <w:r>
        <w:lastRenderedPageBreak/>
        <w:t xml:space="preserve">2. Laureaci zostaną poproszeni o kontakt z Organizatorem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w</w:t>
      </w:r>
      <w:r>
        <w:t>iadomości</w:t>
      </w:r>
      <w:proofErr w:type="spellEnd"/>
      <w:r>
        <w:t xml:space="preserve"> </w:t>
      </w:r>
      <w:proofErr w:type="spellStart"/>
      <w:r>
        <w:t>prywatnej</w:t>
      </w:r>
      <w:proofErr w:type="spellEnd"/>
      <w:r w:rsidR="00D11171">
        <w:t xml:space="preserve"> </w:t>
      </w:r>
      <w:r>
        <w:t xml:space="preserve">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ustalenia</w:t>
      </w:r>
      <w:proofErr w:type="spellEnd"/>
      <w:r>
        <w:t xml:space="preserve"> </w:t>
      </w:r>
      <w:proofErr w:type="spellStart"/>
      <w:r>
        <w:t>sposobu</w:t>
      </w:r>
      <w:proofErr w:type="spellEnd"/>
      <w:r>
        <w:t xml:space="preserve"> odbioru nagrody.</w:t>
      </w:r>
    </w:p>
    <w:p w:rsidR="00200B8C" w:rsidRDefault="004A503C">
      <w:r>
        <w:t xml:space="preserve">3. Brak kontaktu ze strony laureata w terminie 7 dni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wyników</w:t>
      </w:r>
      <w:proofErr w:type="spellEnd"/>
      <w:r w:rsidR="00D11171"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skutkować</w:t>
      </w:r>
      <w:proofErr w:type="spellEnd"/>
      <w:r>
        <w:t xml:space="preserve"> </w:t>
      </w:r>
      <w:proofErr w:type="spellStart"/>
      <w:r>
        <w:t>utratą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do nagrody.</w:t>
      </w:r>
    </w:p>
    <w:p w:rsidR="00200B8C" w:rsidRDefault="004A503C">
      <w:r>
        <w:t xml:space="preserve">4. W przypadku rezygnacji laureata z nagrody Organizator zastrzega </w:t>
      </w:r>
      <w:r>
        <w:t>sobie prawo do wyłonienia kolejnej osoby.</w:t>
      </w:r>
    </w:p>
    <w:p w:rsidR="00200B8C" w:rsidRDefault="00200B8C"/>
    <w:p w:rsidR="00200B8C" w:rsidRDefault="004A503C" w:rsidP="00D11171">
      <w:pPr>
        <w:jc w:val="center"/>
      </w:pPr>
      <w:r>
        <w:t>§8. Dane osobowe (RODO)</w:t>
      </w:r>
    </w:p>
    <w:p w:rsidR="00200B8C" w:rsidRDefault="004A503C">
      <w:r>
        <w:t>1. Administratorem danych osobowych uczestników Konkursu jest Gminny Ośrodek Kultury w Istebnej.</w:t>
      </w:r>
    </w:p>
    <w:p w:rsidR="00200B8C" w:rsidRDefault="004A503C">
      <w:r>
        <w:t xml:space="preserve">2. Dane osobowe będą przetwarzane wyłącznie w celu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</w:t>
      </w:r>
      <w:proofErr w:type="spellStart"/>
      <w:r>
        <w:t>wyłonienia</w:t>
      </w:r>
      <w:proofErr w:type="spellEnd"/>
      <w:r>
        <w:t xml:space="preserve"> </w:t>
      </w:r>
      <w:proofErr w:type="spellStart"/>
      <w:r>
        <w:t>lau</w:t>
      </w:r>
      <w:r>
        <w:t>reatów</w:t>
      </w:r>
      <w:proofErr w:type="spellEnd"/>
      <w:r>
        <w:t>,</w:t>
      </w:r>
      <w:r w:rsidR="00D11171"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przekazania</w:t>
      </w:r>
      <w:proofErr w:type="spellEnd"/>
      <w:r>
        <w:t xml:space="preserve"> nagród.</w:t>
      </w:r>
    </w:p>
    <w:p w:rsidR="00200B8C" w:rsidRDefault="004A503C">
      <w:r>
        <w:t xml:space="preserve">3. Dane będą przetwarzane zgodnie z obowiązującymi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, w </w:t>
      </w:r>
      <w:proofErr w:type="spellStart"/>
      <w:r>
        <w:t>szczególności</w:t>
      </w:r>
      <w:proofErr w:type="spellEnd"/>
      <w:r w:rsidR="00D11171">
        <w:t xml:space="preserve">             </w:t>
      </w:r>
      <w:r>
        <w:t xml:space="preserve">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i Rady (UE) 2016/679 (RODO).</w:t>
      </w:r>
    </w:p>
    <w:p w:rsidR="00200B8C" w:rsidRDefault="004A503C">
      <w:r>
        <w:t xml:space="preserve">4. Uczestnikom przysługuje prawo dostępu </w:t>
      </w:r>
      <w:r>
        <w:t xml:space="preserve">do treści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poprawiania</w:t>
      </w:r>
      <w:proofErr w:type="spellEnd"/>
      <w:r>
        <w:t>,</w:t>
      </w:r>
      <w:r w:rsidR="00D11171">
        <w:t xml:space="preserve"> </w:t>
      </w:r>
      <w:proofErr w:type="spellStart"/>
      <w:r>
        <w:t>żądania</w:t>
      </w:r>
      <w:proofErr w:type="spellEnd"/>
      <w:r>
        <w:t xml:space="preserve"> </w:t>
      </w:r>
      <w:proofErr w:type="spellStart"/>
      <w:r>
        <w:t>usunięcia</w:t>
      </w:r>
      <w:proofErr w:type="spellEnd"/>
      <w:r>
        <w:t xml:space="preserve">,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oraz wniesienia sprzeciwu.</w:t>
      </w:r>
    </w:p>
    <w:p w:rsidR="00200B8C" w:rsidRDefault="004A503C">
      <w:r>
        <w:t>5. Podanie danych osobowych jest dobrowolne, lecz niezbędne do udziału w Konkursie.</w:t>
      </w:r>
    </w:p>
    <w:p w:rsidR="00200B8C" w:rsidRDefault="00200B8C"/>
    <w:p w:rsidR="00200B8C" w:rsidRDefault="004A503C" w:rsidP="00D11171">
      <w:pPr>
        <w:jc w:val="center"/>
      </w:pPr>
      <w:r>
        <w:t xml:space="preserve">§9.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:rsidR="00200B8C" w:rsidRDefault="004A503C">
      <w:r>
        <w:t>1. Udział w Konkursie ozna</w:t>
      </w:r>
      <w:r>
        <w:t>cza akceptację niniejszego regulaminu.</w:t>
      </w:r>
    </w:p>
    <w:p w:rsidR="00200B8C" w:rsidRDefault="004A503C">
      <w:r>
        <w:t>2. Organizator zastrzega sobie prawo do zmiany regulaminu z ważnych przyczyn,</w:t>
      </w:r>
    </w:p>
    <w:p w:rsidR="00200B8C" w:rsidRDefault="004A503C">
      <w:r>
        <w:t xml:space="preserve">   pod warunkiem że nie wpłynie to na pogorszenie warunków uczestnictwa.</w:t>
      </w:r>
    </w:p>
    <w:p w:rsidR="00200B8C" w:rsidRDefault="004A503C">
      <w:r>
        <w:t xml:space="preserve">3. Regulamin dostępny jest na profilu Facebook Organizatora przez </w:t>
      </w:r>
      <w:r>
        <w:t>cały okres trwania Konkursu.</w:t>
      </w:r>
    </w:p>
    <w:p w:rsidR="00200B8C" w:rsidRDefault="00200B8C"/>
    <w:sectPr w:rsidR="00200B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0B8C"/>
    <w:rsid w:val="0029639D"/>
    <w:rsid w:val="00326F90"/>
    <w:rsid w:val="004A503C"/>
    <w:rsid w:val="006C6313"/>
    <w:rsid w:val="00A54650"/>
    <w:rsid w:val="00AA1D8D"/>
    <w:rsid w:val="00B47730"/>
    <w:rsid w:val="00CB0664"/>
    <w:rsid w:val="00D111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E7C0C5-8CAE-40FD-BB04-F3AEB3FC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Anna</cp:lastModifiedBy>
  <cp:revision>2</cp:revision>
  <cp:lastPrinted>2026-02-27T14:05:00Z</cp:lastPrinted>
  <dcterms:created xsi:type="dcterms:W3CDTF">2026-03-02T09:14:00Z</dcterms:created>
  <dcterms:modified xsi:type="dcterms:W3CDTF">2026-03-02T09:14:00Z</dcterms:modified>
</cp:coreProperties>
</file>